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86MS0026-</w:t>
      </w:r>
      <w:r>
        <w:rPr>
          <w:rStyle w:val="cat-PhoneNumbergrp-27rplc-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Style w:val="cat-PhoneNumbergrp-28rplc-1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>-64</w:t>
      </w:r>
    </w:p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05-0197/2601/2025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120" w:after="120" w:line="260" w:lineRule="atLeast"/>
        <w:jc w:val="both"/>
      </w:pPr>
      <w:r>
        <w:rPr>
          <w:rStyle w:val="cat-Addressgrp-0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Dategrp-13rplc-3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</w:t>
      </w:r>
      <w:r>
        <w:rPr>
          <w:rStyle w:val="cat-Addressgrp-1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</w:t>
      </w:r>
      <w:r>
        <w:rPr>
          <w:rStyle w:val="cat-Addressgrp-2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Style w:val="cat-Addressgrp-3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каб. 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Михайловой Ольги Валериевны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8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4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9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7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гражданство: Российская Федерация, зарегистрированной по адресу: </w:t>
      </w:r>
      <w:r>
        <w:rPr>
          <w:rStyle w:val="cat-OrganizationNamegrp-25rplc-1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0rplc-14"/>
          <w:rFonts w:ascii="Times New Roman" w:eastAsia="Times New Roman" w:hAnsi="Times New Roman" w:cs="Times New Roman"/>
          <w:sz w:val="26"/>
          <w:szCs w:val="26"/>
        </w:rPr>
        <w:t>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6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проживающей по адресу: </w:t>
      </w:r>
      <w:r>
        <w:rPr>
          <w:rStyle w:val="cat-Addressgrp-5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Style w:val="cat-UserDefinedgrp-41rplc-18"/>
          <w:rFonts w:ascii="Times New Roman" w:eastAsia="Times New Roman" w:hAnsi="Times New Roman" w:cs="Times New Roman"/>
          <w:sz w:val="26"/>
          <w:szCs w:val="26"/>
        </w:rPr>
        <w:t>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1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6rplc-2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Style w:val="cat-Dategrp-14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6rplc-2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OrganizationNamegrp-25rplc-2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0rplc-24"/>
          <w:rFonts w:ascii="Times New Roman" w:eastAsia="Times New Roman" w:hAnsi="Times New Roman" w:cs="Times New Roman"/>
          <w:sz w:val="26"/>
          <w:szCs w:val="26"/>
        </w:rPr>
        <w:t>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2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6rplc-2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Михайлова О.В.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уплатила административный штраф в размере </w:t>
      </w:r>
      <w:r>
        <w:rPr>
          <w:rStyle w:val="cat-Sumgrp-22rplc-28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2rplc-29"/>
          <w:rFonts w:ascii="Times New Roman" w:eastAsia="Times New Roman" w:hAnsi="Times New Roman" w:cs="Times New Roman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5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вступившему в законную силу </w:t>
      </w:r>
      <w:r>
        <w:rPr>
          <w:rStyle w:val="cat-Dategrp-16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Михайлова О.В.,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явилась, извещена надлежащим образом, о причинах неявки суд не уведомила, ходатайств не заявляла.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Михайловой О.В.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2rplc-34"/>
          <w:rFonts w:ascii="Times New Roman" w:eastAsia="Times New Roman" w:hAnsi="Times New Roman" w:cs="Times New Roman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5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Style w:val="cat-Dategrp-16rplc-3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Михайловой О.В.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учета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Михайловой О.В.; сведениями о почтовых отправлениях; сведениями об отсутствии оплаты штрафа к установленному сроку.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Михайловой О.В.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Михайловой О.В.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 судья в 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ч. 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Михайловой О.В.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её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Михайловой О.В.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ей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>
      <w:pPr>
        <w:spacing w:before="0" w:after="0" w:line="100" w:lineRule="atLeast"/>
        <w:ind w:firstLine="709"/>
      </w:pP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Михайлову Ольгу Валериевну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Style w:val="cat-Sumgrp-23rplc-4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7rplc-45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//УФК по Ханты-Мансийскому автономному округу-Югре </w:t>
      </w:r>
      <w:r>
        <w:rPr>
          <w:rStyle w:val="cat-Addressgrp-7rplc-46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 40102810245370000007, БИК </w:t>
      </w:r>
      <w:r>
        <w:rPr>
          <w:rStyle w:val="cat-PhoneNumbergrp-29rplc-47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ОКТМО </w:t>
      </w:r>
      <w:r>
        <w:rPr>
          <w:rStyle w:val="cat-PhoneNumbergrp-30rplc-48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ИНН </w:t>
      </w:r>
      <w:r>
        <w:rPr>
          <w:rStyle w:val="cat-PhoneNumbergrp-31rplc-49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КПП </w:t>
      </w:r>
      <w:r>
        <w:rPr>
          <w:rStyle w:val="cat-PhoneNumbergrp-32rplc-5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72011601203019000140;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0412365400265001972520163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Копию квитанции об оплате административного штрафа необходимо предоставить по адресу: ХМАО – </w:t>
      </w:r>
      <w:r>
        <w:rPr>
          <w:rStyle w:val="cat-Addressgrp-8rplc-51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, каб. 102.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ХМАО - </w:t>
      </w:r>
      <w:r>
        <w:rPr>
          <w:rStyle w:val="cat-Addressgrp-6rplc-5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1 Сургутского судебного района города окружного значения Сургута </w:t>
      </w:r>
      <w:r>
        <w:rPr>
          <w:rStyle w:val="cat-Addressgrp-1rplc-5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дней со дня вручения или получения копии постановления.</w:t>
      </w:r>
    </w:p>
    <w:p>
      <w:pPr>
        <w:spacing w:before="0" w:after="0" w:line="260" w:lineRule="atLeast"/>
        <w:jc w:val="both"/>
      </w:pPr>
    </w:p>
    <w:p>
      <w:pPr>
        <w:spacing w:before="0" w:after="0" w:line="26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20" w:lineRule="atLeast"/>
        <w:jc w:val="both"/>
      </w:pPr>
      <w:r>
        <w:rPr>
          <w:rStyle w:val="cat-UserDefinedgrp-43rplc-55"/>
          <w:rFonts w:ascii="Times New Roman" w:eastAsia="Times New Roman" w:hAnsi="Times New Roman" w:cs="Times New Roman"/>
          <w:sz w:val="22"/>
          <w:szCs w:val="22"/>
        </w:rPr>
        <w:t>****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406"/>
        <w:gridCol w:w="1279"/>
        <w:gridCol w:w="3779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 w:line="200" w:lineRule="atLeast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6"/>
      <w:footerReference w:type="default" r:id="rId7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honeNumbergrp-27rplc-0">
    <w:name w:val="cat-PhoneNumber grp-27 rplc-0"/>
    <w:basedOn w:val="DefaultParagraphFont"/>
  </w:style>
  <w:style w:type="character" w:customStyle="1" w:styleId="cat-PhoneNumbergrp-28rplc-1">
    <w:name w:val="cat-PhoneNumber grp-28 rplc-1"/>
    <w:basedOn w:val="DefaultParagraphFont"/>
  </w:style>
  <w:style w:type="character" w:customStyle="1" w:styleId="cat-Addressgrp-0rplc-2">
    <w:name w:val="cat-Address grp-0 rplc-2"/>
    <w:basedOn w:val="DefaultParagraphFont"/>
  </w:style>
  <w:style w:type="character" w:customStyle="1" w:styleId="cat-Dategrp-13rplc-3">
    <w:name w:val="cat-Date grp-13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ExternalSystemDefinedgrp-38rplc-9">
    <w:name w:val="cat-ExternalSystemDefined grp-38 rplc-9"/>
    <w:basedOn w:val="DefaultParagraphFont"/>
  </w:style>
  <w:style w:type="character" w:customStyle="1" w:styleId="cat-PassportDatagrp-24rplc-10">
    <w:name w:val="cat-PassportData grp-24 rplc-10"/>
    <w:basedOn w:val="DefaultParagraphFont"/>
  </w:style>
  <w:style w:type="character" w:customStyle="1" w:styleId="cat-ExternalSystemDefinedgrp-39rplc-11">
    <w:name w:val="cat-ExternalSystemDefined grp-39 rplc-11"/>
    <w:basedOn w:val="DefaultParagraphFont"/>
  </w:style>
  <w:style w:type="character" w:customStyle="1" w:styleId="cat-ExternalSystemDefinedgrp-37rplc-12">
    <w:name w:val="cat-ExternalSystemDefined grp-37 rplc-12"/>
    <w:basedOn w:val="DefaultParagraphFont"/>
  </w:style>
  <w:style w:type="character" w:customStyle="1" w:styleId="cat-OrganizationNamegrp-25rplc-13">
    <w:name w:val="cat-OrganizationName grp-25 rplc-13"/>
    <w:basedOn w:val="DefaultParagraphFont"/>
  </w:style>
  <w:style w:type="character" w:customStyle="1" w:styleId="cat-UserDefinedgrp-40rplc-14">
    <w:name w:val="cat-UserDefined grp-40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UserDefinedgrp-41rplc-18">
    <w:name w:val="cat-UserDefined grp-41 rplc-18"/>
    <w:basedOn w:val="DefaultParagraphFont"/>
  </w:style>
  <w:style w:type="character" w:customStyle="1" w:styleId="cat-Addressgrp-4rplc-19">
    <w:name w:val="cat-Address grp-4 rplc-19"/>
    <w:basedOn w:val="DefaultParagraphFont"/>
  </w:style>
  <w:style w:type="character" w:customStyle="1" w:styleId="cat-Addressgrp-6rplc-20">
    <w:name w:val="cat-Address grp-6 rplc-20"/>
    <w:basedOn w:val="DefaultParagraphFont"/>
  </w:style>
  <w:style w:type="character" w:customStyle="1" w:styleId="cat-Dategrp-14rplc-21">
    <w:name w:val="cat-Date grp-14 rplc-21"/>
    <w:basedOn w:val="DefaultParagraphFont"/>
  </w:style>
  <w:style w:type="character" w:customStyle="1" w:styleId="cat-Timegrp-26rplc-22">
    <w:name w:val="cat-Time grp-26 rplc-22"/>
    <w:basedOn w:val="DefaultParagraphFont"/>
  </w:style>
  <w:style w:type="character" w:customStyle="1" w:styleId="cat-OrganizationNamegrp-25rplc-23">
    <w:name w:val="cat-OrganizationName grp-25 rplc-23"/>
    <w:basedOn w:val="DefaultParagraphFont"/>
  </w:style>
  <w:style w:type="character" w:customStyle="1" w:styleId="cat-UserDefinedgrp-40rplc-24">
    <w:name w:val="cat-UserDefined grp-40 rplc-24"/>
    <w:basedOn w:val="DefaultParagraphFont"/>
  </w:style>
  <w:style w:type="character" w:customStyle="1" w:styleId="cat-Addressgrp-4rplc-25">
    <w:name w:val="cat-Address grp-4 rplc-25"/>
    <w:basedOn w:val="DefaultParagraphFont"/>
  </w:style>
  <w:style w:type="character" w:customStyle="1" w:styleId="cat-Addressgrp-6rplc-26">
    <w:name w:val="cat-Address grp-6 rplc-26"/>
    <w:basedOn w:val="DefaultParagraphFont"/>
  </w:style>
  <w:style w:type="character" w:customStyle="1" w:styleId="cat-Sumgrp-22rplc-28">
    <w:name w:val="cat-Sum grp-22 rplc-28"/>
    <w:basedOn w:val="DefaultParagraphFont"/>
  </w:style>
  <w:style w:type="character" w:customStyle="1" w:styleId="cat-UserDefinedgrp-42rplc-29">
    <w:name w:val="cat-UserDefined grp-42 rplc-29"/>
    <w:basedOn w:val="DefaultParagraphFont"/>
  </w:style>
  <w:style w:type="character" w:customStyle="1" w:styleId="cat-Dategrp-15rplc-30">
    <w:name w:val="cat-Date grp-15 rplc-30"/>
    <w:basedOn w:val="DefaultParagraphFont"/>
  </w:style>
  <w:style w:type="character" w:customStyle="1" w:styleId="cat-Dategrp-16rplc-31">
    <w:name w:val="cat-Date grp-16 rplc-31"/>
    <w:basedOn w:val="DefaultParagraphFont"/>
  </w:style>
  <w:style w:type="character" w:customStyle="1" w:styleId="cat-UserDefinedgrp-42rplc-34">
    <w:name w:val="cat-UserDefined grp-42 rplc-34"/>
    <w:basedOn w:val="DefaultParagraphFont"/>
  </w:style>
  <w:style w:type="character" w:customStyle="1" w:styleId="cat-Dategrp-15rplc-35">
    <w:name w:val="cat-Date grp-15 rplc-35"/>
    <w:basedOn w:val="DefaultParagraphFont"/>
  </w:style>
  <w:style w:type="character" w:customStyle="1" w:styleId="cat-Dategrp-16rplc-36">
    <w:name w:val="cat-Date grp-16 rplc-36"/>
    <w:basedOn w:val="DefaultParagraphFont"/>
  </w:style>
  <w:style w:type="character" w:customStyle="1" w:styleId="cat-Sumgrp-23rplc-44">
    <w:name w:val="cat-Sum grp-23 rplc-44"/>
    <w:basedOn w:val="DefaultParagraphFont"/>
  </w:style>
  <w:style w:type="character" w:customStyle="1" w:styleId="cat-Addressgrp-7rplc-45">
    <w:name w:val="cat-Address grp-7 rplc-45"/>
    <w:basedOn w:val="DefaultParagraphFont"/>
  </w:style>
  <w:style w:type="character" w:customStyle="1" w:styleId="cat-Addressgrp-7rplc-46">
    <w:name w:val="cat-Address grp-7 rplc-46"/>
    <w:basedOn w:val="DefaultParagraphFont"/>
  </w:style>
  <w:style w:type="character" w:customStyle="1" w:styleId="cat-PhoneNumbergrp-29rplc-47">
    <w:name w:val="cat-PhoneNumber grp-29 rplc-47"/>
    <w:basedOn w:val="DefaultParagraphFont"/>
  </w:style>
  <w:style w:type="character" w:customStyle="1" w:styleId="cat-PhoneNumbergrp-30rplc-48">
    <w:name w:val="cat-PhoneNumber grp-30 rplc-48"/>
    <w:basedOn w:val="DefaultParagraphFont"/>
  </w:style>
  <w:style w:type="character" w:customStyle="1" w:styleId="cat-PhoneNumbergrp-31rplc-49">
    <w:name w:val="cat-PhoneNumber grp-31 rplc-49"/>
    <w:basedOn w:val="DefaultParagraphFont"/>
  </w:style>
  <w:style w:type="character" w:customStyle="1" w:styleId="cat-PhoneNumbergrp-32rplc-50">
    <w:name w:val="cat-PhoneNumber grp-32 rplc-50"/>
    <w:basedOn w:val="DefaultParagraphFont"/>
  </w:style>
  <w:style w:type="character" w:customStyle="1" w:styleId="cat-Addressgrp-8rplc-51">
    <w:name w:val="cat-Address grp-8 rplc-51"/>
    <w:basedOn w:val="DefaultParagraphFont"/>
  </w:style>
  <w:style w:type="character" w:customStyle="1" w:styleId="cat-Addressgrp-6rplc-52">
    <w:name w:val="cat-Address grp-6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UserDefinedgrp-43rplc-55">
    <w:name w:val="cat-UserDefined grp-43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http://www.mirsud86.ru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